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3FFBA" w14:textId="77777777" w:rsidR="00EC5B8C" w:rsidRDefault="005F11F5">
      <w:pPr>
        <w:pStyle w:val="Heading1"/>
      </w:pPr>
      <w:r>
        <w:t>The Mentor Ring – Photo and Video Consent Form</w:t>
      </w:r>
    </w:p>
    <w:p w14:paraId="1A063334" w14:textId="7FEB69FF" w:rsidR="00EC5B8C" w:rsidRDefault="005F11F5">
      <w:r>
        <w:t xml:space="preserve">The Mentor Ring often takes photographs and videos during its activities, events, and </w:t>
      </w:r>
      <w:r w:rsidR="007405DD">
        <w:t>programs</w:t>
      </w:r>
      <w:r>
        <w:t>. These images may be used in printed publications, on our website, social media, or for monitoring, evaluation, and reporting to funders.</w:t>
      </w:r>
      <w:r>
        <w:br/>
      </w:r>
      <w:r>
        <w:br/>
        <w:t>Please complete the form below to let us know whether you give consent.</w:t>
      </w:r>
    </w:p>
    <w:p w14:paraId="7AE700F2" w14:textId="77777777" w:rsidR="00EC5B8C" w:rsidRDefault="005F11F5">
      <w:pPr>
        <w:pStyle w:val="Heading2"/>
      </w:pPr>
      <w:r>
        <w:t>Participant Details</w:t>
      </w:r>
    </w:p>
    <w:p w14:paraId="54883A93" w14:textId="4BBF21C9" w:rsidR="00EC5B8C" w:rsidRDefault="005F11F5">
      <w:r>
        <w:t>Full Name: _____________________________________________</w:t>
      </w:r>
      <w:r w:rsidR="000E58C6">
        <w:t xml:space="preserve"> </w:t>
      </w:r>
      <w:proofErr w:type="gramStart"/>
      <w:r w:rsidR="000E58C6">
        <w:t xml:space="preserve">              </w:t>
      </w:r>
      <w:r>
        <w:t xml:space="preserve">Age: </w:t>
      </w:r>
      <w:proofErr w:type="gramEnd"/>
      <w:r>
        <w:t>_________________________</w:t>
      </w:r>
    </w:p>
    <w:p w14:paraId="093C06A7" w14:textId="77777777" w:rsidR="00EC5B8C" w:rsidRDefault="005F11F5">
      <w:r>
        <w:t>Address: _______________________________________________</w:t>
      </w:r>
    </w:p>
    <w:p w14:paraId="14B09055" w14:textId="168F35E8" w:rsidR="00EC5B8C" w:rsidRDefault="005F11F5">
      <w:r>
        <w:t>Phone Number: _______________________________________Email: _____________________________________</w:t>
      </w:r>
    </w:p>
    <w:p w14:paraId="549DBAE2" w14:textId="77777777" w:rsidR="00EC5B8C" w:rsidRDefault="005F11F5">
      <w:pPr>
        <w:pStyle w:val="Heading2"/>
      </w:pPr>
      <w:r>
        <w:t>Consent Statement</w:t>
      </w:r>
    </w:p>
    <w:p w14:paraId="42175E2C" w14:textId="77777777" w:rsidR="00EC5B8C" w:rsidRDefault="005F11F5">
      <w:r>
        <w:t>☐ YES – I give consent for The Mentor Ring to take and use photographs and/or video recordings of me (or my child if under 18) for:</w:t>
      </w:r>
    </w:p>
    <w:p w14:paraId="1584914F" w14:textId="77777777" w:rsidR="00EC5B8C" w:rsidRDefault="005F11F5">
      <w:pPr>
        <w:pStyle w:val="ListBullet"/>
      </w:pPr>
      <w:r>
        <w:t xml:space="preserve">- Reports </w:t>
      </w:r>
      <w:proofErr w:type="gramStart"/>
      <w:r>
        <w:t>to</w:t>
      </w:r>
      <w:proofErr w:type="gramEnd"/>
      <w:r>
        <w:t xml:space="preserve"> funders</w:t>
      </w:r>
    </w:p>
    <w:p w14:paraId="19C73694" w14:textId="77777777" w:rsidR="00EC5B8C" w:rsidRDefault="005F11F5">
      <w:pPr>
        <w:pStyle w:val="ListBullet"/>
      </w:pPr>
      <w:r>
        <w:t>- Use on The Mentor Ring’s website and social media</w:t>
      </w:r>
    </w:p>
    <w:p w14:paraId="0A858C0F" w14:textId="77777777" w:rsidR="00EC5B8C" w:rsidRDefault="005F11F5">
      <w:pPr>
        <w:pStyle w:val="ListBullet"/>
      </w:pPr>
      <w:r>
        <w:t>- Printed promotional material (leaflets, posters, etc.)</w:t>
      </w:r>
    </w:p>
    <w:p w14:paraId="405AC915" w14:textId="77777777" w:rsidR="00EC5B8C" w:rsidRDefault="005F11F5">
      <w:pPr>
        <w:pStyle w:val="ListBullet"/>
      </w:pPr>
      <w:r>
        <w:t>- Press or media articles</w:t>
      </w:r>
    </w:p>
    <w:p w14:paraId="75E0F5DB" w14:textId="77777777" w:rsidR="00EC5B8C" w:rsidRDefault="005F11F5">
      <w:pPr>
        <w:pStyle w:val="ListBullet"/>
      </w:pPr>
      <w:r>
        <w:t>- Internal evaluation and training</w:t>
      </w:r>
    </w:p>
    <w:p w14:paraId="5244BA7C" w14:textId="77777777" w:rsidR="00EC5B8C" w:rsidRDefault="005F11F5">
      <w:r>
        <w:t>☐ NO – I do not give consent for photos or videos of me (or my child) to be used for any purpose.</w:t>
      </w:r>
    </w:p>
    <w:p w14:paraId="31B2FE7D" w14:textId="77777777" w:rsidR="00EC5B8C" w:rsidRDefault="005F11F5">
      <w:pPr>
        <w:pStyle w:val="Heading2"/>
      </w:pPr>
      <w:r>
        <w:t>For Parents/Guardians (if participant is under 18)</w:t>
      </w:r>
    </w:p>
    <w:p w14:paraId="3AD9DA47" w14:textId="77777777" w:rsidR="00EC5B8C" w:rsidRDefault="005F11F5">
      <w:r>
        <w:t>Parent/Guardian Name: ___________________________________</w:t>
      </w:r>
    </w:p>
    <w:p w14:paraId="5297999A" w14:textId="77777777" w:rsidR="00EC5B8C" w:rsidRDefault="005F11F5">
      <w:r>
        <w:t xml:space="preserve">Signature: </w:t>
      </w:r>
      <w:proofErr w:type="gramStart"/>
      <w:r>
        <w:t>__</w:t>
      </w:r>
      <w:proofErr w:type="gramEnd"/>
      <w:r>
        <w:t>_________________________</w:t>
      </w:r>
      <w:proofErr w:type="gramStart"/>
      <w:r>
        <w:t>_  Date</w:t>
      </w:r>
      <w:proofErr w:type="gramEnd"/>
      <w:r>
        <w:t>: ___________</w:t>
      </w:r>
    </w:p>
    <w:p w14:paraId="1CEC918C" w14:textId="77777777" w:rsidR="00EC5B8C" w:rsidRDefault="005F11F5">
      <w:pPr>
        <w:pStyle w:val="Heading2"/>
      </w:pPr>
      <w:r>
        <w:t>For Adults (18 and over)</w:t>
      </w:r>
    </w:p>
    <w:p w14:paraId="3A987137" w14:textId="77777777" w:rsidR="00EC5B8C" w:rsidRDefault="005F11F5">
      <w:r>
        <w:t xml:space="preserve">Signature of </w:t>
      </w:r>
      <w:proofErr w:type="gramStart"/>
      <w:r>
        <w:t>Participant</w:t>
      </w:r>
      <w:proofErr w:type="gramEnd"/>
      <w:r>
        <w:t>: _______________________</w:t>
      </w:r>
      <w:proofErr w:type="gramStart"/>
      <w:r>
        <w:t>_  Date</w:t>
      </w:r>
      <w:proofErr w:type="gramEnd"/>
      <w:r>
        <w:t>: ___________</w:t>
      </w:r>
    </w:p>
    <w:p w14:paraId="053C1E28" w14:textId="77777777" w:rsidR="00EC5B8C" w:rsidRDefault="005F11F5">
      <w:pPr>
        <w:pStyle w:val="Heading2"/>
      </w:pPr>
      <w:r>
        <w:t>How we store your images</w:t>
      </w:r>
    </w:p>
    <w:p w14:paraId="6E5D8978" w14:textId="5955A0B8" w:rsidR="00EC5B8C" w:rsidRDefault="005F11F5">
      <w:r>
        <w:t xml:space="preserve">Photos and videos will be stored securely in line with The Mentor Ring’s data protection policy. </w:t>
      </w:r>
      <w:r>
        <w:br/>
      </w:r>
    </w:p>
    <w:sectPr w:rsidR="00EC5B8C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CBC96" w14:textId="77777777" w:rsidR="00B17B82" w:rsidRDefault="00B17B82" w:rsidP="000E58C6">
      <w:pPr>
        <w:spacing w:after="0" w:line="240" w:lineRule="auto"/>
      </w:pPr>
      <w:r>
        <w:separator/>
      </w:r>
    </w:p>
  </w:endnote>
  <w:endnote w:type="continuationSeparator" w:id="0">
    <w:p w14:paraId="10DE0CEE" w14:textId="77777777" w:rsidR="00B17B82" w:rsidRDefault="00B17B82" w:rsidP="000E5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91712" w14:textId="77777777" w:rsidR="00B17B82" w:rsidRDefault="00B17B82" w:rsidP="000E58C6">
      <w:pPr>
        <w:spacing w:after="0" w:line="240" w:lineRule="auto"/>
      </w:pPr>
      <w:r>
        <w:separator/>
      </w:r>
    </w:p>
  </w:footnote>
  <w:footnote w:type="continuationSeparator" w:id="0">
    <w:p w14:paraId="1BC51A3C" w14:textId="77777777" w:rsidR="00B17B82" w:rsidRDefault="00B17B82" w:rsidP="000E5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9271B" w14:textId="39B6233B" w:rsidR="000E58C6" w:rsidRPr="000E58C6" w:rsidRDefault="00C362A6" w:rsidP="000E58C6">
    <w:pPr>
      <w:pStyle w:val="Header"/>
      <w:rPr>
        <w:b/>
        <w:sz w:val="14"/>
        <w:szCs w:val="14"/>
      </w:rPr>
    </w:pPr>
    <w:r>
      <w:rPr>
        <w:noProof/>
        <w:sz w:val="18"/>
        <w:szCs w:val="18"/>
      </w:rPr>
      <w:drawing>
        <wp:anchor distT="0" distB="0" distL="114300" distR="114300" simplePos="0" relativeHeight="251670528" behindDoc="0" locked="0" layoutInCell="1" allowOverlap="1" wp14:anchorId="5CD1A7A5" wp14:editId="03DD3FEB">
          <wp:simplePos x="0" y="0"/>
          <wp:positionH relativeFrom="column">
            <wp:posOffset>4527550</wp:posOffset>
          </wp:positionH>
          <wp:positionV relativeFrom="paragraph">
            <wp:posOffset>6350</wp:posOffset>
          </wp:positionV>
          <wp:extent cx="906145" cy="602615"/>
          <wp:effectExtent l="0" t="0" r="8255" b="6985"/>
          <wp:wrapSquare wrapText="bothSides"/>
          <wp:docPr id="1587555318" name="Picture 1" descr="A logo of a lion holding a 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555318" name="Picture 1" descr="A logo of a lion holding a fla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6145" cy="602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8C6" w:rsidRPr="000E58C6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35A05E85" wp14:editId="66DB57A0">
          <wp:simplePos x="0" y="0"/>
          <wp:positionH relativeFrom="column">
            <wp:posOffset>5623560</wp:posOffset>
          </wp:positionH>
          <wp:positionV relativeFrom="paragraph">
            <wp:posOffset>114300</wp:posOffset>
          </wp:positionV>
          <wp:extent cx="502920" cy="467360"/>
          <wp:effectExtent l="0" t="0" r="0" b="8890"/>
          <wp:wrapSquare wrapText="bothSides"/>
          <wp:docPr id="1721978241" name="Picture 2" descr="A logo with text and a check mar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811463" name="Picture 2" descr="A logo with text and a check mark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8C6" w:rsidRPr="000E58C6">
      <w:rPr>
        <w:rFonts w:cs="Calibri"/>
        <w:b/>
        <w:noProof/>
        <w:sz w:val="14"/>
        <w:szCs w:val="14"/>
      </w:rPr>
      <w:drawing>
        <wp:anchor distT="0" distB="0" distL="114300" distR="114300" simplePos="0" relativeHeight="251654144" behindDoc="0" locked="0" layoutInCell="1" allowOverlap="1" wp14:anchorId="3F4850CF" wp14:editId="3E72A680">
          <wp:simplePos x="0" y="0"/>
          <wp:positionH relativeFrom="margin">
            <wp:posOffset>3493770</wp:posOffset>
          </wp:positionH>
          <wp:positionV relativeFrom="paragraph">
            <wp:posOffset>99060</wp:posOffset>
          </wp:positionV>
          <wp:extent cx="808355" cy="556260"/>
          <wp:effectExtent l="0" t="0" r="0" b="0"/>
          <wp:wrapSquare wrapText="bothSides"/>
          <wp:docPr id="828685275" name="Picture 1" descr="A logo with people around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685275" name="Picture 1" descr="A logo with people around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8C6" w:rsidRPr="000E58C6">
      <w:rPr>
        <w:b/>
        <w:sz w:val="14"/>
        <w:szCs w:val="14"/>
        <w:u w:val="single"/>
      </w:rPr>
      <w:t>Main Office in Wales:</w:t>
    </w:r>
    <w:r w:rsidR="000E58C6" w:rsidRPr="000E58C6">
      <w:rPr>
        <w:b/>
        <w:sz w:val="14"/>
        <w:szCs w:val="14"/>
      </w:rPr>
      <w:t xml:space="preserve"> </w:t>
    </w:r>
  </w:p>
  <w:p w14:paraId="545E1F42" w14:textId="47B9B088" w:rsidR="000E58C6" w:rsidRPr="000E58C6" w:rsidRDefault="000E58C6" w:rsidP="000E58C6">
    <w:pPr>
      <w:pStyle w:val="Header"/>
      <w:rPr>
        <w:b/>
        <w:sz w:val="14"/>
        <w:szCs w:val="14"/>
      </w:rPr>
    </w:pPr>
    <w:r w:rsidRPr="000E58C6">
      <w:rPr>
        <w:b/>
        <w:sz w:val="14"/>
        <w:szCs w:val="14"/>
      </w:rPr>
      <w:t>Butetown Community Centre, Unit 4, 2</w:t>
    </w:r>
    <w:r w:rsidRPr="000E58C6">
      <w:rPr>
        <w:b/>
        <w:sz w:val="14"/>
        <w:szCs w:val="14"/>
        <w:vertAlign w:val="superscript"/>
      </w:rPr>
      <w:t>nd</w:t>
    </w:r>
    <w:r w:rsidRPr="000E58C6">
      <w:rPr>
        <w:b/>
        <w:sz w:val="14"/>
        <w:szCs w:val="14"/>
      </w:rPr>
      <w:t xml:space="preserve"> Floor, Butetown, Cardiff CF10 5JA</w:t>
    </w:r>
  </w:p>
  <w:p w14:paraId="39E208C2" w14:textId="671D506F" w:rsidR="000E58C6" w:rsidRPr="000E58C6" w:rsidRDefault="000E58C6" w:rsidP="000E58C6">
    <w:pPr>
      <w:pStyle w:val="Header"/>
      <w:rPr>
        <w:b/>
        <w:sz w:val="14"/>
        <w:szCs w:val="14"/>
      </w:rPr>
    </w:pPr>
    <w:r w:rsidRPr="000E58C6">
      <w:rPr>
        <w:b/>
        <w:sz w:val="14"/>
        <w:szCs w:val="14"/>
      </w:rPr>
      <w:t>Tel: 02921 321073; Mob: 07790 900263</w:t>
    </w:r>
  </w:p>
  <w:p w14:paraId="2F76D5E4" w14:textId="477FB316" w:rsidR="000E58C6" w:rsidRPr="000E58C6" w:rsidRDefault="000E58C6" w:rsidP="000E58C6">
    <w:pPr>
      <w:pStyle w:val="Header"/>
      <w:rPr>
        <w:rStyle w:val="Hyperlink"/>
        <w:b/>
        <w:sz w:val="14"/>
        <w:szCs w:val="14"/>
      </w:rPr>
    </w:pPr>
    <w:hyperlink r:id="rId4" w:history="1">
      <w:r w:rsidRPr="000E58C6">
        <w:rPr>
          <w:rStyle w:val="Hyperlink"/>
          <w:b/>
          <w:sz w:val="14"/>
          <w:szCs w:val="14"/>
        </w:rPr>
        <w:t>info@MentorRing.org.uk</w:t>
      </w:r>
    </w:hyperlink>
    <w:r w:rsidRPr="000E58C6">
      <w:rPr>
        <w:b/>
        <w:sz w:val="14"/>
        <w:szCs w:val="14"/>
      </w:rPr>
      <w:t xml:space="preserve">       </w:t>
    </w:r>
    <w:hyperlink r:id="rId5" w:history="1">
      <w:r w:rsidRPr="000E58C6">
        <w:rPr>
          <w:rStyle w:val="Hyperlink"/>
          <w:b/>
          <w:sz w:val="14"/>
          <w:szCs w:val="14"/>
        </w:rPr>
        <w:t>www.MentorRing.org.uk</w:t>
      </w:r>
    </w:hyperlink>
  </w:p>
  <w:p w14:paraId="7CF85661" w14:textId="5B0089E3" w:rsidR="000E58C6" w:rsidRPr="000E58C6" w:rsidRDefault="000E58C6" w:rsidP="000E58C6">
    <w:pPr>
      <w:pStyle w:val="NoSpacing"/>
      <w:rPr>
        <w:rFonts w:cs="Calibri"/>
        <w:b/>
        <w:sz w:val="14"/>
        <w:szCs w:val="14"/>
      </w:rPr>
    </w:pPr>
    <w:r w:rsidRPr="000E58C6">
      <w:rPr>
        <w:b/>
        <w:sz w:val="14"/>
        <w:szCs w:val="14"/>
      </w:rPr>
      <w:t>Charity Number:  1149605</w:t>
    </w:r>
    <w:r w:rsidRPr="000E58C6">
      <w:rPr>
        <w:b/>
        <w:sz w:val="14"/>
        <w:szCs w:val="14"/>
      </w:rPr>
      <w:tab/>
    </w:r>
    <w:r w:rsidRPr="000E58C6">
      <w:rPr>
        <w:rFonts w:cs="Calibri"/>
        <w:b/>
        <w:sz w:val="14"/>
        <w:szCs w:val="14"/>
      </w:rPr>
      <w:t>Company Limited by Guarantee: 07472750</w:t>
    </w:r>
  </w:p>
  <w:p w14:paraId="5E16BD2D" w14:textId="157AD1BE" w:rsidR="000E58C6" w:rsidRPr="000E58C6" w:rsidRDefault="000E58C6" w:rsidP="000E58C6">
    <w:pPr>
      <w:pStyle w:val="NoSpacing"/>
      <w:rPr>
        <w:rFonts w:cs="Calibri"/>
        <w:b/>
        <w:sz w:val="14"/>
        <w:szCs w:val="14"/>
      </w:rPr>
    </w:pPr>
  </w:p>
  <w:p w14:paraId="13BA7978" w14:textId="7B41883A" w:rsidR="000E58C6" w:rsidRDefault="000E58C6">
    <w:pPr>
      <w:pStyle w:val="Header"/>
    </w:pPr>
    <w:r w:rsidRPr="000E58C6">
      <w:rPr>
        <w:b/>
        <w:sz w:val="14"/>
        <w:szCs w:val="14"/>
        <w:u w:val="single"/>
      </w:rPr>
      <w:t xml:space="preserve">Correspondence address - England: </w:t>
    </w:r>
    <w:r w:rsidRPr="000E58C6">
      <w:rPr>
        <w:b/>
        <w:sz w:val="14"/>
        <w:szCs w:val="14"/>
      </w:rPr>
      <w:t>19 Reardon Way, Erith DA8 2GA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6E1675"/>
    <w:multiLevelType w:val="multilevel"/>
    <w:tmpl w:val="6FB6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9263934">
    <w:abstractNumId w:val="8"/>
  </w:num>
  <w:num w:numId="2" w16cid:durableId="560486705">
    <w:abstractNumId w:val="6"/>
  </w:num>
  <w:num w:numId="3" w16cid:durableId="1256282248">
    <w:abstractNumId w:val="5"/>
  </w:num>
  <w:num w:numId="4" w16cid:durableId="450711251">
    <w:abstractNumId w:val="4"/>
  </w:num>
  <w:num w:numId="5" w16cid:durableId="403334786">
    <w:abstractNumId w:val="7"/>
  </w:num>
  <w:num w:numId="6" w16cid:durableId="2065367617">
    <w:abstractNumId w:val="3"/>
  </w:num>
  <w:num w:numId="7" w16cid:durableId="503395479">
    <w:abstractNumId w:val="2"/>
  </w:num>
  <w:num w:numId="8" w16cid:durableId="1937400663">
    <w:abstractNumId w:val="1"/>
  </w:num>
  <w:num w:numId="9" w16cid:durableId="752313744">
    <w:abstractNumId w:val="0"/>
  </w:num>
  <w:num w:numId="10" w16cid:durableId="12798687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212D"/>
    <w:rsid w:val="000E58C6"/>
    <w:rsid w:val="0015074B"/>
    <w:rsid w:val="0029639D"/>
    <w:rsid w:val="00326F90"/>
    <w:rsid w:val="004D368D"/>
    <w:rsid w:val="005F11F5"/>
    <w:rsid w:val="00636952"/>
    <w:rsid w:val="00672275"/>
    <w:rsid w:val="007405DD"/>
    <w:rsid w:val="00AA1D8D"/>
    <w:rsid w:val="00B17B82"/>
    <w:rsid w:val="00B47730"/>
    <w:rsid w:val="00C362A6"/>
    <w:rsid w:val="00CB0664"/>
    <w:rsid w:val="00EC5B8C"/>
    <w:rsid w:val="00F53070"/>
    <w:rsid w:val="00FC693F"/>
    <w:rsid w:val="00FD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4300E6"/>
  <w14:defaultImageDpi w14:val="300"/>
  <w15:docId w15:val="{52057974-56D4-4C22-8388-948DAC16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uiPriority w:val="99"/>
    <w:unhideWhenUsed/>
    <w:rsid w:val="000E58C6"/>
    <w:rPr>
      <w:color w:val="0563C1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0E5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hyperlink" Target="http://www.MentorRing.org.uk" TargetMode="External"/><Relationship Id="rId4" Type="http://schemas.openxmlformats.org/officeDocument/2006/relationships/hyperlink" Target="mailto:info@MentorRing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1243</Characters>
  <Application>Microsoft Office Word</Application>
  <DocSecurity>0</DocSecurity>
  <Lines>28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TMR Admin</cp:lastModifiedBy>
  <cp:revision>2</cp:revision>
  <dcterms:created xsi:type="dcterms:W3CDTF">2026-02-20T12:52:00Z</dcterms:created>
  <dcterms:modified xsi:type="dcterms:W3CDTF">2026-02-20T12:52:00Z</dcterms:modified>
  <cp:category/>
</cp:coreProperties>
</file>